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开启财富的金钥匙  财富版</w:t>
      </w:r>
    </w:p>
    <w:p>
      <w:r>
        <w:rPr>
          <w:rFonts w:ascii="宋体" w:hAnsi="宋体" w:eastAsia="宋体"/>
          <w:sz w:val="24"/>
        </w:rPr>
        <w:t>（美）马克·维克托·汉森，（美）罗伯特·G·艾伦著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开启财富的金钥匙  财富版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（美）马克·维克托·汉森，（美）罗伯特·G·艾伦著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本书出售、求购地址：https://www.jiaokey.com/book/detail/11897418.html</w:t>
      </w:r>
    </w:p>
    <w:p>
      <w:r>
        <w:t>更多相关图书推荐：https://www.jiaokey.com</w:t>
      </w:r>
    </w:p>
    <w:p>
      <w:r>
        <w:t>（美）马克·维克托·汉森，（美）罗伯特·G·艾伦著 其他作品：https://www.jiaokey.com/tag/（美）马克·维克托·汉森，（美）罗伯特·G·艾伦著.html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关键词搜索：https://www.jiaokey.com/tag/心灵鸡汤  开启财富的金钥匙  财富版.html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