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简单思考  如何管理一家专业的服务公司</w:t>
      </w:r>
    </w:p>
    <w:p>
      <w:r>
        <w:rPr>
          <w:rFonts w:ascii="宋体" w:hAnsi="宋体" w:eastAsia="宋体"/>
          <w:sz w:val="24"/>
        </w:rPr>
        <w:t>孔祥云著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简单思考  如何管理一家专业的服务公司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本书出售、求购地址：https://www.jiaokey.com/book/detail/11897416.html</w:t>
      </w:r>
    </w:p>
    <w:p>
      <w:r>
        <w:t>更多相关图书推荐：https://www.jiaokey.com</w:t>
      </w:r>
    </w:p>
    <w:p>
      <w:r>
        <w:t>孔祥云著 其他作品：https://www.jiaokey.com/tag/孔祥云著.html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关键词搜索：https://www.jiaokey.com/tag/简单思考  如何管理一家专业的服务公司.html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