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统筹管理与财政信息化  新时期财政改革与管理创新的求索</w:t>
      </w:r>
    </w:p>
    <w:p>
      <w:r>
        <w:rPr>
          <w:rFonts w:ascii="宋体" w:hAnsi="宋体" w:eastAsia="宋体"/>
          <w:sz w:val="24"/>
        </w:rPr>
        <w:t>马洪范著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统筹管理与财政信息化  新时期财政改革与管理创新的求索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本书出售、求购地址：https://www.jiaokey.com/book/detail/11897415.html</w:t>
      </w:r>
    </w:p>
    <w:p>
      <w:r>
        <w:t>更多相关图书推荐：https://www.jiaokey.com</w:t>
      </w:r>
    </w:p>
    <w:p>
      <w:r>
        <w:t>马洪范著 其他作品：https://www.jiaokey.com/tag/马洪范著.html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关键词搜索：https://www.jiaokey.com/tag/统筹管理与财政信息化  新时期财政改革与管理创新的求索.html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