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高等院校应用型人才培养系列教材  财务学原理</w:t>
      </w:r>
    </w:p>
    <w:p>
      <w:r>
        <w:rPr>
          <w:rFonts w:ascii="宋体" w:hAnsi="宋体" w:eastAsia="宋体"/>
          <w:sz w:val="24"/>
        </w:rPr>
        <w:t>罗淑贞，熊剑主编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高等院校应用型人才培养系列教材  财务学原理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罗淑贞，熊剑主编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本书出售、求购地址：https://www.jiaokey.com/book/detail/11897408.html</w:t>
      </w:r>
    </w:p>
    <w:p>
      <w:r>
        <w:t>更多相关图书推荐：https://www.jiaokey.com</w:t>
      </w:r>
    </w:p>
    <w:p>
      <w:r>
        <w:t>罗淑贞，熊剑主编 其他作品：https://www.jiaokey.com/tag/罗淑贞，熊剑主编.html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关键词搜索：https://www.jiaokey.com/tag/高等院校应用型人才培养系列教材  财务学原理.html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