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书名：零项修炼：禅的激情与顿悟  上</w:t>
      </w:r>
    </w:p>
    <w:p>
      <w:r>
        <w:t>作者：王绍璠著</w:t>
      </w:r>
    </w:p>
    <w:p>
      <w:r>
        <w:t>出版社：中体音像出版中心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零项修炼：禅的激情与顿悟  上 评论地址：https://www.jiaokey.com/book/detail/11897396.html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