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第2季  罗刹之国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第2季  罗刹之国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本书出售、求购地址：https://www.jiaokey.com/book/detail/11897383.html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关键词搜索：https://www.jiaokey.com/tag/天机  第2季  罗刹之国.html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