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书名：青少年不可不知的101条处世箴言</w:t>
      </w:r>
    </w:p>
    <w:p>
      <w:r>
        <w:t>作者：湛先余编著</w:t>
      </w:r>
    </w:p>
    <w:p>
      <w:r>
        <w:t>出版社：北京:金城出版社,2008.01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青少年不可不知的101条处世箴言 评论地址：https://www.jiaokey.com/book/detail/11897382.html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