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一生不可不知道的中国人物画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一生不可不知道的中国人物画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本书出售、求购地址：https://www.jiaokey.com/book/detail/11897378.html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关键词搜索：https://www.jiaokey.com/tag/一生不可不知道的中国人物画.html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