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书名：世界上到处都是有才华的穷人</w:t>
      </w:r>
    </w:p>
    <w:p>
      <w:r>
        <w:t>作者：林枫编著</w:t>
      </w:r>
    </w:p>
    <w:p>
      <w:r>
        <w:t>出版社：北京：中国商业出版社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世界上到处都是有才华的穷人 评论地址：https://www.jiaokey.com/book/detail/11897370.html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