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书名：老北京的吃喝  第2版</w:t>
      </w:r>
    </w:p>
    <w:p>
      <w:r>
        <w:t>作者：周家望著</w:t>
      </w:r>
    </w:p>
    <w:p>
      <w:r>
        <w:t>出版社：北京：北京燕山出版社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老北京的吃喝  第2版 评论地址：https://www.jiaokey.com/book/detail/11897350.html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