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中级会计  上  第15版</w:t>
      </w:r>
    </w:p>
    <w:p>
      <w:r>
        <w:rPr>
          <w:rFonts w:ascii="宋体" w:hAnsi="宋体" w:eastAsia="宋体"/>
          <w:sz w:val="24"/>
        </w:rPr>
        <w:t>（美）艾尔·K·史蒂斯 詹姆斯·D·史蒂斯 K·弗雷德·斯库森著；陆正飞主译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中级会计  上  第15版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（美）艾尔·K·史蒂斯 詹姆斯·D·史蒂斯 K·弗雷德·斯库森著；陆正飞主译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本书出售、求购地址：https://www.jiaokey.com/book/detail/11897331.html</w:t>
      </w:r>
    </w:p>
    <w:p>
      <w:r>
        <w:t>更多相关图书推荐：https://www.jiaokey.com</w:t>
      </w:r>
    </w:p>
    <w:p>
      <w:r>
        <w:t>（美）艾尔·K·史蒂斯 詹姆斯·D·史蒂斯 K·弗雷德·斯库森著；陆正飞主译 其他作品：https://www.jiaokey.com/tag/（美）艾尔·K·史蒂斯 詹姆斯·D·史蒂斯 K·弗雷德·斯库森著；陆正飞主译.html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关键词搜索：https://www.jiaokey.com/tag/中级会计  上  第15版.html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