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小就是大：154条改变你事业和人生的商业妙想</w:t>
      </w:r>
    </w:p>
    <w:p>
      <w:r>
        <w:rPr>
          <w:rFonts w:ascii="宋体" w:hAnsi="宋体" w:eastAsia="宋体"/>
          <w:sz w:val="24"/>
        </w:rPr>
        <w:t>（美）赛斯·高汀著；刘祥亚译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小就是大：154条改变你事业和人生的商业妙想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（美）赛斯·高汀著；刘祥亚译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本书出售、求购地址：https://www.jiaokey.com/book/detail/11897328.html</w:t>
      </w:r>
    </w:p>
    <w:p>
      <w:r>
        <w:t>更多相关图书推荐：https://www.jiaokey.com</w:t>
      </w:r>
    </w:p>
    <w:p>
      <w:r>
        <w:t>（美）赛斯·高汀著；刘祥亚译 其他作品：https://www.jiaokey.com/tag/（美）赛斯·高汀著；刘祥亚译.html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关键词搜索：https://www.jiaokey.com/tag/小就是大：154条改变你事业和人生的商业妙想.html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