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做人三忌  三大禁忌点化出做人的新境界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做人三忌  三大禁忌点化出做人的新境界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本书出售、求购地址：https://www.jiaokey.com/book/detail/11897320.html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关键词搜索：https://www.jiaokey.com/tag/做人三忌  三大禁忌点化出做人的新境界.html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