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财政部规划教材  全国高职高专院校财经类教材  基础会计  第2版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财政部规划教材  全国高职高专院校财经类教材  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本书出售、求购地址：https://www.jiaokey.com/book/detail/11897302.html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关键词搜索：https://www.jiaokey.com/tag/财政部规划教材  全国高职高专院校财经类教材  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