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一生不可不知道的中国书法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一生不可不知道的中国书法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本书出售、求购地址：https://www.jiaokey.com/book/detail/11897298.html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关键词搜索：https://www.jiaokey.com/tag/一生不可不知道的中国书法.html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