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输赢之摧龙六式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输赢之摧龙六式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本书出售、求购地址：https://www.jiaokey.com/book/detail/11897297.html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关键词搜索：https://www.jiaokey.com/tag/输赢之摧龙六式.html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