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一生不可不知道的茶道文化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一生不可不知道的茶道文化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本书出售、求购地址：https://www.jiaokey.com/book/detail/11897287.html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关键词搜索：https://www.jiaokey.com/tag/一生不可不知道的茶道文化.html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