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秩序之美  职业化员工情操修炼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秩序之美  职业化员工情操修炼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本书出售、求购地址：https://www.jiaokey.com/book/detail/11897280.html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关键词搜索：https://www.jiaokey.com/tag/秩序之美  职业化员工情操修炼.html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