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现在轮到你成功：直销与多层次营销的培训与激励技巧</w:t>
      </w:r>
    </w:p>
    <w:p>
      <w:r>
        <w:rPr>
          <w:rFonts w:ascii="宋体" w:hAnsi="宋体" w:eastAsia="宋体"/>
          <w:sz w:val="24"/>
        </w:rPr>
        <w:t>（英）理查德·豪顿，珍妮特·凯利著；郑闯琦译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现在轮到你成功：直销与多层次营销的培训与激励技巧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（英）理查德·豪顿，珍妮特·凯利著；郑闯琦译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本书出售、求购地址：https://www.jiaokey.com/book/detail/11897238.html</w:t>
      </w:r>
    </w:p>
    <w:p>
      <w:r>
        <w:t>更多相关图书推荐：https://www.jiaokey.com</w:t>
      </w:r>
    </w:p>
    <w:p>
      <w:r>
        <w:t>（英）理查德·豪顿，珍妮特·凯利著；郑闯琦译 其他作品：https://www.jiaokey.com/tag/（英）理查德·豪顿，珍妮特·凯利著；郑闯琦译.html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关键词搜索：https://www.jiaokey.com/tag/现在轮到你成功：直销与多层次营销的培训与激励技巧.html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