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书名：血性  时代缺失的隐痛</w:t>
      </w:r>
    </w:p>
    <w:p>
      <w:r>
        <w:t>作者：程万军著</w:t>
      </w:r>
    </w:p>
    <w:p>
      <w:r>
        <w:t>出版社：北京：金城出版社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血性  时代缺失的隐痛 评论地址：https://www.jiaokey.com/book/detail/11897218.html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