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民革领导人传  第1辑</w:t>
      </w:r>
    </w:p>
    <w:p>
      <w:r>
        <w:rPr>
          <w:rFonts w:ascii="宋体" w:hAnsi="宋体" w:eastAsia="宋体"/>
          <w:sz w:val="24"/>
        </w:rPr>
        <w:t>民革中央宣传部编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民革领导人传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民革中央宣传部编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中国国民党革命委员会-领导人员-列传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本书出售、求购地址：https://www.jiaokey.com/book/detail/11897154.html</w:t>
      </w:r>
    </w:p>
    <w:p>
      <w:r>
        <w:t>更多相关图书推荐：https://www.jiaokey.com</w:t>
      </w:r>
    </w:p>
    <w:p>
      <w:r>
        <w:t>民革中央宣传部编 其他作品：https://www.jiaokey.com/tag/民革中央宣传部编.html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关键词搜索：https://www.jiaokey.com/tag/中国国民党革命委员会-领导人员-列传.html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