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彰往知来  父亲白寿彝的九十一年</w:t>
      </w:r>
    </w:p>
    <w:p>
      <w:r>
        <w:rPr>
          <w:rFonts w:ascii="宋体" w:hAnsi="宋体" w:eastAsia="宋体"/>
          <w:sz w:val="24"/>
        </w:rPr>
        <w:t>白至德著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彰往知来  父亲白寿彝的九十一年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白寿彝（1909-2000）-传记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本书出售、求购地址：https://www.jiaokey.com/book/detail/11897147.html</w:t>
      </w:r>
    </w:p>
    <w:p>
      <w:r>
        <w:t>更多相关图书推荐：https://www.jiaokey.com</w:t>
      </w:r>
    </w:p>
    <w:p>
      <w:r>
        <w:t>白至德著 其他作品：https://www.jiaokey.com/tag/白至德著.html</w:t>
      </w:r>
    </w:p>
    <w:p>
      <w:r>
        <w:t>北京:中国工人出版社,2008.01 出版图书：https://www.jiaokey.com/tag/北京:中国工人出版社,2008.01.html</w:t>
      </w:r>
    </w:p>
    <w:p>
      <w:r>
        <w:t>关键词搜索：https://www.jiaokey.com/tag/白寿彝（1909-2000）-传记.html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