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桂世镛文集  第8卷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桂世镛文集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本书出售、求购地址：https://www.jiaokey.com/book/detail/11897121.html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关键词搜索：https://www.jiaokey.com/tag/桂世镛文集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