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书名：区域旅游竞争力基本理论与评价体系研究  兼论黑龙江省冰雪旅游竞争力培育与提升</w:t>
      </w:r>
    </w:p>
    <w:p>
      <w:r>
        <w:t>作者：徐淑梅，吕建华，李日欣著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区域旅游竞争力基本理论与评价体系研究  兼论黑龙江省冰雪旅游竞争力培育与提升 评论地址：https://www.jiaokey.com/book/detail/11897120.html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