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书名：学习十七大报告实用参考</w:t>
      </w:r>
    </w:p>
    <w:p>
      <w:r>
        <w:t>作者：李吟主编</w:t>
      </w:r>
    </w:p>
    <w:p>
      <w:r>
        <w:t>出版社：北京：长征出版社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学习十七大报告实用参考 评论地址：https://www.jiaokey.com/book/detail/11897093.html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