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中华人民共和国税法  单行本  第1卷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中华人民共和国税法  单行本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本书出售、求购地址：https://www.jiaokey.com/book/detail/11897091.html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关键词搜索：https://www.jiaokey.com/tag/中华人民共和国税法  单行本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