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2007年第一集  总第二十九集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2007年第一集  总第二十九集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本书出售、求购地址：https://www.jiaokey.com/book/detail/11897083.html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2007年第一集  总第二十九集.html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