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书名：纪检监察审理教程</w:t>
      </w:r>
    </w:p>
    <w:p>
      <w:r>
        <w:t>作者：刘建华主编</w:t>
      </w:r>
    </w:p>
    <w:p>
      <w:r>
        <w:t>出版社：北京：中国方正出版社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纪检监察审理教程 评论地址：https://www.jiaokey.com/book/detail/11896968.html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