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书名：建立健全教育、制度、监督并重的惩治和预防腐败体系实施纲要教程</w:t>
      </w:r>
    </w:p>
    <w:p>
      <w:r>
        <w:t>作者：李本刚主编</w:t>
      </w:r>
    </w:p>
    <w:p>
      <w:r>
        <w:t>出版社：北京：中国方正出版社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建立健全教育、制度、监督并重的惩治和预防腐败体系实施纲要教程 评论地址：https://www.jiaokey.com/book/detail/11896961.html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