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书名：如何开启与使用右脑  瞬间激发无穷的潜力与创意</w:t>
      </w:r>
    </w:p>
    <w:p>
      <w:r>
        <w:t>作者：王冠明著</w:t>
      </w:r>
    </w:p>
    <w:p>
      <w:r>
        <w:t>出版社：济南：山东大学出版社</w:t>
      </w:r>
    </w:p>
    <w:p>
      <w:r>
        <w:t>出版日期：2007.09</w:t>
      </w:r>
    </w:p>
    <w:p>
      <w:r>
        <w:t>总页数：240</w:t>
      </w:r>
    </w:p>
    <w:p>
      <w:r>
        <w:t>更多请访问教客网: www.jiaokey.com</w:t>
      </w:r>
    </w:p>
    <w:p>
      <w:r>
        <w:t>如何开启与使用右脑  瞬间激发无穷的潜力与创意 评论地址：https://www.jiaokey.com/book/detail/11896959.html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