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蜀光人物  建校八十周年暨张伯苓接办蜀光七十周年纪念文集</w:t>
      </w:r>
    </w:p>
    <w:p>
      <w:r>
        <w:rPr>
          <w:rFonts w:ascii="宋体" w:hAnsi="宋体" w:eastAsia="宋体"/>
          <w:sz w:val="24"/>
        </w:rPr>
        <w:t>蜀光中学校，蜀光中学自贡校友会编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6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蜀光人物  建校八十周年暨张伯苓接办蜀光七十周年纪念文集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蜀光中学校，蜀光中学自贡校友会编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蜀光中学-名人-纪念文集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本书出售、求购地址：https://www.jiaokey.com/book/detail/11896930.html</w:t>
      </w:r>
    </w:p>
    <w:p>
      <w:r>
        <w:t>更多相关图书推荐：https://www.jiaokey.com</w:t>
      </w:r>
    </w:p>
    <w:p>
      <w:r>
        <w:t>蜀光中学校，蜀光中学自贡校友会编 其他作品：https://www.jiaokey.com/tag/蜀光中学校，蜀光中学自贡校友会编.html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关键词搜索：https://www.jiaokey.com/tag/蜀光中学-名人-纪念文集.html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