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中国土地勘测规划院地政研究中心开放课题研究项目选编</w:t>
      </w:r>
    </w:p>
    <w:p>
      <w:r>
        <w:rPr>
          <w:rFonts w:ascii="宋体" w:hAnsi="宋体" w:eastAsia="宋体"/>
          <w:sz w:val="24"/>
        </w:rPr>
        <w:t>周建春主编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中国土地勘测规划院地政研究中心开放课题研究项目选编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本书出售、求购地址：https://www.jiaokey.com/book/detail/11896928.html</w:t>
      </w:r>
    </w:p>
    <w:p>
      <w:r>
        <w:t>更多相关图书推荐：https://www.jiaokey.com</w:t>
      </w:r>
    </w:p>
    <w:p>
      <w:r>
        <w:t>周建春主编 其他作品：https://www.jiaokey.com/tag/周建春主编.html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关键词搜索：https://www.jiaokey.com/tag/中国土地勘测规划院地政研究中心开放课题研究项目选编.html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