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书名：仿佛淘庄子  梦蝶</w:t>
      </w:r>
    </w:p>
    <w:p>
      <w:r>
        <w:t>作者：仿佛著；陆用氜整理</w:t>
      </w:r>
    </w:p>
    <w:p>
      <w:r>
        <w:t>出版社：北京：团结出版社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仿佛淘庄子  梦蝶 评论地址：https://www.jiaokey.com/book/detail/11896925.html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