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书名：易经解析与致用  修订版</w:t>
      </w:r>
    </w:p>
    <w:p>
      <w:r>
        <w:t>作者：王以雍著</w:t>
      </w:r>
    </w:p>
    <w:p>
      <w:r>
        <w:t>出版社：北京：九州出版社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易经解析与致用  修订版 评论地址：https://www.jiaokey.com/book/detail/11896912.html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