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书名：张掖城市规划问题研究</w:t>
      </w:r>
    </w:p>
    <w:p>
      <w:r>
        <w:t>作者：秦伟著</w:t>
      </w:r>
    </w:p>
    <w:p>
      <w:r>
        <w:t>出版社：兰州：甘肃科学技术出版社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张掖城市规划问题研究 评论地址：https://www.jiaokey.com/book/detail/11896888.html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