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书名：夯实水泥土桩复合地基技术新进展</w:t>
      </w:r>
    </w:p>
    <w:p>
      <w:r>
        <w:t>作者：张振栓等主编</w:t>
      </w:r>
    </w:p>
    <w:p>
      <w:r>
        <w:t>出版社：北京:中国建材工业出版社,2007.11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夯实水泥土桩复合地基技术新进展 评论地址：https://www.jiaokey.com/book/detail/11896868.html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