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书名：海西大手笔  《海峡都市报》经典策划</w:t>
      </w:r>
    </w:p>
    <w:p>
      <w:r>
        <w:t>作者：《海峡都市报》编</w:t>
      </w:r>
    </w:p>
    <w:p>
      <w:r>
        <w:t>出版社：福州：海峡文艺出版社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海西大手笔  《海峡都市报》经典策划 评论地址：https://www.jiaokey.com/book/detail/11896866.html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