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超越《资本论》  马克思的工人阶级政治经济学  2版</w:t>
      </w:r>
    </w:p>
    <w:p>
      <w:r>
        <w:rPr>
          <w:rFonts w:ascii="宋体" w:hAnsi="宋体" w:eastAsia="宋体"/>
          <w:sz w:val="24"/>
        </w:rPr>
        <w:t>（加拿大）迈克尔·A·莱博维奇著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超越《资本论》  马克思的工人阶级政治经济学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（加拿大）迈克尔·A·莱博维奇著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本书出售、求购地址：https://www.jiaokey.com/book/detail/11896855.html</w:t>
      </w:r>
    </w:p>
    <w:p>
      <w:r>
        <w:t>更多相关图书推荐：https://www.jiaokey.com</w:t>
      </w:r>
    </w:p>
    <w:p>
      <w:r>
        <w:t>（加拿大）迈克尔·A·莱博维奇著 其他作品：https://www.jiaokey.com/tag/（加拿大）迈克尔·A·莱博维奇著.html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关键词搜索：https://www.jiaokey.com/tag/超越《资本论》  马克思的工人阶级政治经济学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