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书名：技术选择与产业结构升级  基于海峡西岸经济区的实证研究</w:t>
      </w:r>
    </w:p>
    <w:p>
      <w:r>
        <w:t>作者：黄茂兴，冯潮华著</w:t>
      </w:r>
    </w:p>
    <w:p>
      <w:r>
        <w:t>出版社：北京：社会科学文献出版社</w:t>
      </w:r>
    </w:p>
    <w:p>
      <w:r>
        <w:t>出版日期：2007.11</w:t>
      </w:r>
    </w:p>
    <w:p>
      <w:r>
        <w:t>总页数：427</w:t>
      </w:r>
    </w:p>
    <w:p>
      <w:r>
        <w:t>更多请访问教客网: www.jiaokey.com</w:t>
      </w:r>
    </w:p>
    <w:p>
      <w:r>
        <w:t>技术选择与产业结构升级  基于海峡西岸经济区的实证研究 评论地址：https://www.jiaokey.com/book/detail/11896808.html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