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大生意，小故事  新加坡华裔富商的成功之道</w:t>
      </w:r>
    </w:p>
    <w:p>
      <w:r>
        <w:rPr>
          <w:rFonts w:ascii="宋体" w:hAnsi="宋体" w:eastAsia="宋体"/>
          <w:sz w:val="24"/>
        </w:rPr>
        <w:t>任九皋著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大生意，小故事  新加坡华裔富商的成功之道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任九皋著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本书出售、求购地址：https://www.jiaokey.com/book/detail/11896778.html</w:t>
      </w:r>
    </w:p>
    <w:p>
      <w:r>
        <w:t>更多相关图书推荐：https://www.jiaokey.com</w:t>
      </w:r>
    </w:p>
    <w:p>
      <w:r>
        <w:t>任九皋著 其他作品：https://www.jiaokey.com/tag/任九皋著.html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关键词搜索：https://www.jiaokey.com/tag/大生意，小故事  新加坡华裔富商的成功之道.html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