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大师教室</w:t>
      </w:r>
    </w:p>
    <w:p>
      <w:r>
        <w:rPr>
          <w:rFonts w:ascii="宋体" w:hAnsi="宋体" w:eastAsia="宋体"/>
          <w:sz w:val="24"/>
        </w:rPr>
        <w:t>（美）吉特曼著；黄水怒，康蒙，储以人译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（美）吉特曼著；黄水怒，康蒙，储以人译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本书出售、求购地址：https://www.jiaokey.com/book/detail/11896763.html</w:t>
      </w:r>
    </w:p>
    <w:p>
      <w:r>
        <w:t>更多相关图书推荐：https://www.jiaokey.com</w:t>
      </w:r>
    </w:p>
    <w:p>
      <w:r>
        <w:t>（美）吉特曼著；黄水怒，康蒙，储以人译 其他作品：https://www.jiaokey.com/tag/（美）吉特曼著；黄水怒，康蒙，储以人译.html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关键词搜索：https://www.jiaokey.com/tag/大师教室.html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