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协商性司法  一种新程序主义理念</w:t>
      </w:r>
    </w:p>
    <w:p>
      <w:r>
        <w:rPr>
          <w:rFonts w:ascii="宋体" w:hAnsi="宋体" w:eastAsia="宋体"/>
          <w:sz w:val="24"/>
        </w:rPr>
        <w:t>马明亮著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协商性司法  一种新程序主义理念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本书出售、求购地址：https://www.jiaokey.com/book/detail/11896748.html</w:t>
      </w:r>
    </w:p>
    <w:p>
      <w:r>
        <w:t>更多相关图书推荐：https://www.jiaokey.com</w:t>
      </w:r>
    </w:p>
    <w:p>
      <w:r>
        <w:t>马明亮著 其他作品：https://www.jiaokey.com/tag/马明亮著.html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关键词搜索：https://www.jiaokey.com/tag/协商性司法  一种新程序主义理念.html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