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书名：海南高位池海水养殖污染控制技术研究</w:t>
      </w:r>
    </w:p>
    <w:p>
      <w:r>
        <w:t>作者：唐文浩，岳平，饶义平等编著</w:t>
      </w:r>
    </w:p>
    <w:p>
      <w:r>
        <w:t>出版社：海口：海南出版社</w:t>
      </w:r>
    </w:p>
    <w:p>
      <w:r>
        <w:t>出版日期：2007.05</w:t>
      </w:r>
    </w:p>
    <w:p>
      <w:r>
        <w:t>总页数：360</w:t>
      </w:r>
    </w:p>
    <w:p>
      <w:r>
        <w:t>更多请访问教客网: www.jiaokey.com</w:t>
      </w:r>
    </w:p>
    <w:p>
      <w:r>
        <w:t>海南高位池海水养殖污染控制技术研究 评论地址：https://www.jiaokey.com/book/detail/11896739.html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