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从省党部特派员到典狱长  阅世80年</w:t>
      </w:r>
    </w:p>
    <w:p>
      <w:r>
        <w:rPr>
          <w:rFonts w:ascii="宋体" w:hAnsi="宋体" w:eastAsia="宋体"/>
          <w:sz w:val="24"/>
        </w:rPr>
        <w:t>陈珣编著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从省党部特派员到典狱长  阅世80年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本书出售、求购地址：https://www.jiaokey.com/book/detail/11896724.html</w:t>
      </w:r>
    </w:p>
    <w:p>
      <w:r>
        <w:t>更多相关图书推荐：https://www.jiaokey.com</w:t>
      </w:r>
    </w:p>
    <w:p>
      <w:r>
        <w:t>陈珣编著 其他作品：https://www.jiaokey.com/tag/陈珣编著.html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关键词搜索：https://www.jiaokey.com/tag/从省党部特派员到典狱长  阅世80年.html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