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书名：职场这点事：你身边的办公室政治学</w:t>
      </w:r>
    </w:p>
    <w:p>
      <w:r>
        <w:t>作者：杨涛著</w:t>
      </w:r>
    </w:p>
    <w:p>
      <w:r>
        <w:t>出版社：上海：学林出版社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职场这点事：你身边的办公室政治学 评论地址：https://www.jiaokey.com/book/detail/11896722.html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