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陆战之王-坦克</w:t>
      </w:r>
    </w:p>
    <w:p>
      <w:r>
        <w:rPr>
          <w:rFonts w:ascii="宋体" w:hAnsi="宋体" w:eastAsia="宋体"/>
          <w:sz w:val="24"/>
        </w:rPr>
        <w:t>郭正祥，王军良，谢国华等编著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陆战之王-坦克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郭正祥，王军良，谢国华等编著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本书出售、求购地址：https://www.jiaokey.com/book/detail/11896713.html</w:t>
      </w:r>
    </w:p>
    <w:p>
      <w:r>
        <w:t>更多相关图书推荐：https://www.jiaokey.com</w:t>
      </w:r>
    </w:p>
    <w:p>
      <w:r>
        <w:t>郭正祥，王军良，谢国华等编著 其他作品：https://www.jiaokey.com/tag/郭正祥，王军良，谢国华等编著.html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关键词搜索：https://www.jiaokey.com/tag/陆战之王-坦克.html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