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地上的粮食：地粮·新粮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地上的粮食：地粮·新粮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本书出售、求购地址：https://www.jiaokey.com/book/detail/11896689.html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关键词搜索：https://www.jiaokey.com/tag/地上的粮食：地粮·新粮.html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