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中间性组织研究  对中间性组织成长与运行的分析</w:t>
      </w:r>
    </w:p>
    <w:p>
      <w:r>
        <w:rPr>
          <w:rFonts w:ascii="宋体" w:hAnsi="宋体" w:eastAsia="宋体"/>
          <w:sz w:val="24"/>
        </w:rPr>
        <w:t>杨蕙馨，冯文娜著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中间性组织研究  对中间性组织成长与运行的分析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杨蕙馨，冯文娜著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本书出售、求购地址：https://www.jiaokey.com/book/detail/11896624.html</w:t>
      </w:r>
    </w:p>
    <w:p>
      <w:r>
        <w:t>更多相关图书推荐：https://www.jiaokey.com</w:t>
      </w:r>
    </w:p>
    <w:p>
      <w:r>
        <w:t>杨蕙馨，冯文娜著 其他作品：https://www.jiaokey.com/tag/杨蕙馨，冯文娜著.html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关键词搜索：https://www.jiaokey.com/tag/中间性组织研究  对中间性组织成长与运行的分析.html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