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书名：奥运精神伴我成长  中学生读本</w:t>
      </w:r>
    </w:p>
    <w:p>
      <w:r>
        <w:t>作者：张澍，宜飞霞主编</w:t>
      </w:r>
    </w:p>
    <w:p>
      <w:r>
        <w:t>出版社：北京：中国青年出版社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奥运精神伴我成长  中学生读本 评论地址：https://www.jiaokey.com/book/detail/11896605.html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