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书名：纪检监察信访举报工作教程</w:t>
      </w:r>
    </w:p>
    <w:p>
      <w:r>
        <w:t>作者：徐槟主编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纪检监察信访举报工作教程 评论地址：https://www.jiaokey.com/book/detail/11896600.html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